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1CBFF0" w14:textId="790D1AF7" w:rsidR="00800074" w:rsidRPr="009F237C" w:rsidRDefault="00800074" w:rsidP="009F237C">
      <w:pPr>
        <w:rPr>
          <w:rFonts w:cs="Arial"/>
          <w:b/>
          <w:sz w:val="20"/>
          <w:szCs w:val="20"/>
        </w:rPr>
      </w:pPr>
      <w:bookmarkStart w:id="0" w:name="_GoBack"/>
      <w:bookmarkEnd w:id="0"/>
    </w:p>
    <w:p w14:paraId="47FC46C2" w14:textId="77777777" w:rsidR="00800074" w:rsidRPr="00BC52E6" w:rsidRDefault="004C43A7">
      <w:pPr>
        <w:pStyle w:val="Ttulo1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BC52E6">
        <w:rPr>
          <w:rFonts w:asciiTheme="minorHAnsi" w:hAnsiTheme="minorHAnsi" w:cs="Arial"/>
          <w:color w:val="000000" w:themeColor="text1"/>
          <w:sz w:val="20"/>
          <w:szCs w:val="20"/>
        </w:rPr>
        <w:t>FORMULARI DE SOL·LICITUD DE LES BEQUES RC–INDÚSTRIA DE RECERCA 2025</w:t>
      </w:r>
    </w:p>
    <w:p w14:paraId="343361F6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Modalitat: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  <w:r w:rsidRPr="00BC52E6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BC52E6">
        <w:rPr>
          <w:rFonts w:cs="Arial"/>
          <w:color w:val="000000" w:themeColor="text1"/>
          <w:sz w:val="20"/>
          <w:szCs w:val="20"/>
        </w:rPr>
        <w:t xml:space="preserve"> Beca Recerca Júnior  </w:t>
      </w:r>
      <w:r w:rsidRPr="00BC52E6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BC52E6">
        <w:rPr>
          <w:rFonts w:cs="Arial"/>
          <w:color w:val="000000" w:themeColor="text1"/>
          <w:sz w:val="20"/>
          <w:szCs w:val="20"/>
        </w:rPr>
        <w:t xml:space="preserve"> Beca Recerca Radiòleg</w:t>
      </w:r>
    </w:p>
    <w:p w14:paraId="3241D9E8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Títol del projecte: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</w:p>
    <w:p w14:paraId="23517452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Durada del projecte: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  <w:r w:rsidRPr="00BC52E6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BC52E6">
        <w:rPr>
          <w:rFonts w:cs="Arial"/>
          <w:color w:val="000000" w:themeColor="text1"/>
          <w:sz w:val="20"/>
          <w:szCs w:val="20"/>
        </w:rPr>
        <w:t xml:space="preserve"> 1 any  </w:t>
      </w:r>
      <w:r w:rsidRPr="00BC52E6">
        <w:rPr>
          <w:rFonts w:ascii="Segoe UI Symbol" w:hAnsi="Segoe UI Symbol" w:cs="Segoe UI Symbol"/>
          <w:color w:val="000000" w:themeColor="text1"/>
          <w:sz w:val="20"/>
          <w:szCs w:val="20"/>
        </w:rPr>
        <w:t>☐</w:t>
      </w:r>
      <w:r w:rsidRPr="00BC52E6">
        <w:rPr>
          <w:rFonts w:cs="Arial"/>
          <w:color w:val="000000" w:themeColor="text1"/>
          <w:sz w:val="20"/>
          <w:szCs w:val="20"/>
        </w:rPr>
        <w:t xml:space="preserve"> 2 anys</w:t>
      </w:r>
    </w:p>
    <w:p w14:paraId="06E83BDE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Centre on es realitzarà el projecte: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</w:p>
    <w:p w14:paraId="164D7178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Adreça completa: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</w:p>
    <w:p w14:paraId="3406B673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Telèfon / Correu electrònic: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</w:p>
    <w:p w14:paraId="009239EA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Investigador/a principal: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</w:p>
    <w:p w14:paraId="04C47B36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Centre de treball: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</w:p>
    <w:p w14:paraId="00B778C0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Categoria professional: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</w:p>
    <w:p w14:paraId="19A00A39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b/>
          <w:color w:val="000000" w:themeColor="text1"/>
          <w:sz w:val="20"/>
          <w:szCs w:val="20"/>
        </w:rPr>
        <w:t>Membre RC des de:</w:t>
      </w:r>
      <w:r w:rsidRPr="00BC52E6">
        <w:rPr>
          <w:rFonts w:cs="Arial"/>
          <w:color w:val="000000" w:themeColor="text1"/>
          <w:sz w:val="20"/>
          <w:szCs w:val="20"/>
        </w:rPr>
        <w:t xml:space="preserve"> </w:t>
      </w:r>
    </w:p>
    <w:p w14:paraId="2BB4EBD6" w14:textId="77777777" w:rsidR="00800074" w:rsidRPr="00BC52E6" w:rsidRDefault="004C43A7">
      <w:pPr>
        <w:pStyle w:val="Ttulo2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BC52E6">
        <w:rPr>
          <w:rFonts w:asciiTheme="minorHAnsi" w:hAnsiTheme="minorHAnsi" w:cs="Arial"/>
          <w:color w:val="000000" w:themeColor="text1"/>
          <w:sz w:val="20"/>
          <w:szCs w:val="20"/>
        </w:rPr>
        <w:t>Equip investigador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E3745" w:rsidRPr="00BC52E6" w14:paraId="7F79F2FD" w14:textId="77777777">
        <w:tc>
          <w:tcPr>
            <w:tcW w:w="1728" w:type="dxa"/>
          </w:tcPr>
          <w:p w14:paraId="56C84423" w14:textId="77777777" w:rsidR="00800074" w:rsidRPr="00BC52E6" w:rsidRDefault="004C43A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color w:val="000000" w:themeColor="text1"/>
                <w:sz w:val="20"/>
                <w:szCs w:val="20"/>
              </w:rPr>
              <w:t>Nom i cognoms</w:t>
            </w:r>
          </w:p>
        </w:tc>
        <w:tc>
          <w:tcPr>
            <w:tcW w:w="1728" w:type="dxa"/>
          </w:tcPr>
          <w:p w14:paraId="5BEAD2EC" w14:textId="77777777" w:rsidR="00800074" w:rsidRPr="00BC52E6" w:rsidRDefault="004C43A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color w:val="000000" w:themeColor="text1"/>
                <w:sz w:val="20"/>
                <w:szCs w:val="20"/>
              </w:rPr>
              <w:t>DNI</w:t>
            </w:r>
          </w:p>
        </w:tc>
        <w:tc>
          <w:tcPr>
            <w:tcW w:w="1728" w:type="dxa"/>
          </w:tcPr>
          <w:p w14:paraId="5AAA8A44" w14:textId="77777777" w:rsidR="00800074" w:rsidRPr="00BC52E6" w:rsidRDefault="004C43A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color w:val="000000" w:themeColor="text1"/>
                <w:sz w:val="20"/>
                <w:szCs w:val="20"/>
              </w:rPr>
              <w:t>Categoria</w:t>
            </w:r>
          </w:p>
        </w:tc>
        <w:tc>
          <w:tcPr>
            <w:tcW w:w="1728" w:type="dxa"/>
          </w:tcPr>
          <w:p w14:paraId="5B872712" w14:textId="77777777" w:rsidR="00800074" w:rsidRPr="00BC52E6" w:rsidRDefault="004C43A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color w:val="000000" w:themeColor="text1"/>
                <w:sz w:val="20"/>
                <w:szCs w:val="20"/>
              </w:rPr>
              <w:t>Centre</w:t>
            </w:r>
          </w:p>
        </w:tc>
        <w:tc>
          <w:tcPr>
            <w:tcW w:w="1728" w:type="dxa"/>
          </w:tcPr>
          <w:p w14:paraId="6AF2CB9B" w14:textId="77777777" w:rsidR="00800074" w:rsidRPr="00BC52E6" w:rsidRDefault="004C43A7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color w:val="000000" w:themeColor="text1"/>
                <w:sz w:val="20"/>
                <w:szCs w:val="20"/>
              </w:rPr>
              <w:t>Signatura</w:t>
            </w:r>
          </w:p>
        </w:tc>
      </w:tr>
      <w:tr w:rsidR="007E3745" w:rsidRPr="00BC52E6" w14:paraId="71195FF8" w14:textId="77777777">
        <w:tc>
          <w:tcPr>
            <w:tcW w:w="1728" w:type="dxa"/>
          </w:tcPr>
          <w:p w14:paraId="046BD384" w14:textId="77777777" w:rsidR="00800074" w:rsidRPr="00BC52E6" w:rsidRDefault="00800074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79E2F51" w14:textId="77777777" w:rsidR="00800074" w:rsidRPr="00BC52E6" w:rsidRDefault="00800074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4A8A1163" w14:textId="77777777" w:rsidR="00800074" w:rsidRPr="00BC52E6" w:rsidRDefault="00800074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2DC9F070" w14:textId="77777777" w:rsidR="00800074" w:rsidRPr="00BC52E6" w:rsidRDefault="00800074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</w:tcPr>
          <w:p w14:paraId="3719BAA0" w14:textId="77777777" w:rsidR="00800074" w:rsidRPr="00BC52E6" w:rsidRDefault="00800074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758390BF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(Afegir més files si cal)</w:t>
      </w:r>
    </w:p>
    <w:p w14:paraId="1371623F" w14:textId="77777777" w:rsidR="00800074" w:rsidRPr="00BC52E6" w:rsidRDefault="004C43A7">
      <w:pPr>
        <w:pStyle w:val="Ttulo2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BC52E6">
        <w:rPr>
          <w:rFonts w:asciiTheme="minorHAnsi" w:hAnsiTheme="minorHAnsi" w:cs="Arial"/>
          <w:color w:val="000000" w:themeColor="text1"/>
          <w:sz w:val="20"/>
          <w:szCs w:val="20"/>
        </w:rPr>
        <w:t>Declaració i acceptació</w:t>
      </w:r>
    </w:p>
    <w:p w14:paraId="7FD2D1C4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Els sol·licitants declaren que coneixen i accepten les bases de la convocatòria de les Beques RC–Indústria 2025, que el projecte no rep cap altra ajuda econòmica i que es comprometen a fer constar la menció “Projecte finançat amb l’ajut de la Societat de Radiòlegs de Catalunya (RC)” en tota publicació derivada.</w:t>
      </w:r>
    </w:p>
    <w:p w14:paraId="55C645F6" w14:textId="77777777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Signatura de l’investigador/a principal: _______________________________</w:t>
      </w:r>
    </w:p>
    <w:p w14:paraId="3276CEA7" w14:textId="7CB70474" w:rsidR="00800074" w:rsidRPr="00BC52E6" w:rsidRDefault="004C43A7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Data: ____ / ____ / ______</w:t>
      </w:r>
    </w:p>
    <w:p w14:paraId="208E34E1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Paraules clau:</w:t>
      </w:r>
    </w:p>
    <w:p w14:paraId="7204F7A7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30756F2A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439DC398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Resum estructurat</w:t>
      </w:r>
    </w:p>
    <w:p w14:paraId="166576DD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i/>
          <w:iCs/>
          <w:color w:val="000000" w:themeColor="text1"/>
          <w:sz w:val="20"/>
          <w:szCs w:val="20"/>
        </w:rPr>
        <w:t>(Objectius, metodologia, resultats esperats i impacte potencial. Màxim 250 paraules)</w:t>
      </w:r>
    </w:p>
    <w:p w14:paraId="4EED4566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3A01DD7E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F8C48A5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DOCUMENT 2: MEMÒRIA DEL PROJECTE</w:t>
      </w:r>
    </w:p>
    <w:p w14:paraId="43CBE60A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lastRenderedPageBreak/>
        <w:t>1. Antecedents i estat actual del tema</w:t>
      </w:r>
    </w:p>
    <w:p w14:paraId="0044F078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Incloure la bibliografia més rellevant (màxim 1 pàgina).</w:t>
      </w:r>
    </w:p>
    <w:p w14:paraId="2C1B42C3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6EF2A505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2CDCEFC2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 xml:space="preserve">2. Presentació de la hipòtesi de treball </w:t>
      </w:r>
      <w:r w:rsidRPr="00BC52E6">
        <w:rPr>
          <w:rFonts w:cs="Arial"/>
          <w:b/>
          <w:bCs/>
          <w:i/>
          <w:iCs/>
          <w:color w:val="000000" w:themeColor="text1"/>
          <w:sz w:val="20"/>
          <w:szCs w:val="20"/>
        </w:rPr>
        <w:t>(màxim 1 pàgina)</w:t>
      </w:r>
    </w:p>
    <w:p w14:paraId="57664DB2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15551023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0ABF7CBC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3. Objectius del projecte</w:t>
      </w:r>
    </w:p>
    <w:p w14:paraId="5D639834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397844B3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0D2E99E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4. Metodologia</w:t>
      </w:r>
    </w:p>
    <w:p w14:paraId="46592D5C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i/>
          <w:iCs/>
          <w:color w:val="000000" w:themeColor="text1"/>
          <w:sz w:val="20"/>
          <w:szCs w:val="20"/>
        </w:rPr>
        <w:t>(Àmbit i subjectes d’estudi, variables, recollida de dades, anàlisi, etc. Màxim 2 pàgines)</w:t>
      </w:r>
    </w:p>
    <w:p w14:paraId="10248622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Dificultats i limitacions de l’estudi</w:t>
      </w:r>
    </w:p>
    <w:p w14:paraId="317A9609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464E33AB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46DAA113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5. Pla de treball (cronograma)</w:t>
      </w:r>
    </w:p>
    <w:p w14:paraId="6D52C341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03A01EDC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1B1985C2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6. Experiència de l’equip investigador en el tema</w:t>
      </w:r>
    </w:p>
    <w:p w14:paraId="07744DB1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7E68CD75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13D546B6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7. Interès científic i social del projecte</w:t>
      </w:r>
    </w:p>
    <w:p w14:paraId="29595D0A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2A8ACC68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6453077F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8. Altres consideracions</w:t>
      </w:r>
    </w:p>
    <w:p w14:paraId="7DD00A3C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14343A6B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3125A6F8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9. Justificació detallada de l’ajut sol·licitat</w:t>
      </w:r>
    </w:p>
    <w:p w14:paraId="2313A4B5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1CE83A76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43A27E75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PRESSUPOST SOL·LICITAT</w:t>
      </w:r>
    </w:p>
    <w:p w14:paraId="4BDA2C04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i/>
          <w:iCs/>
          <w:color w:val="000000" w:themeColor="text1"/>
          <w:sz w:val="20"/>
          <w:szCs w:val="20"/>
        </w:rPr>
        <w:t>(Desglossar per primer i segon any)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8"/>
        <w:gridCol w:w="1058"/>
        <w:gridCol w:w="1077"/>
      </w:tblGrid>
      <w:tr w:rsidR="00BC52E6" w:rsidRPr="00BC52E6" w14:paraId="0F73DFA0" w14:textId="77777777" w:rsidTr="00BC52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D7634F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Concepte</w:t>
            </w:r>
          </w:p>
        </w:tc>
        <w:tc>
          <w:tcPr>
            <w:tcW w:w="0" w:type="auto"/>
            <w:vAlign w:val="center"/>
            <w:hideMark/>
          </w:tcPr>
          <w:p w14:paraId="6109769C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Descripció</w:t>
            </w:r>
          </w:p>
        </w:tc>
        <w:tc>
          <w:tcPr>
            <w:tcW w:w="0" w:type="auto"/>
            <w:vAlign w:val="center"/>
            <w:hideMark/>
          </w:tcPr>
          <w:p w14:paraId="43181F41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Import (€)</w:t>
            </w:r>
          </w:p>
        </w:tc>
      </w:tr>
      <w:tr w:rsidR="00BC52E6" w:rsidRPr="00BC52E6" w14:paraId="0CAE1FAE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6BCE3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Material inventariable</w:t>
            </w:r>
          </w:p>
        </w:tc>
        <w:tc>
          <w:tcPr>
            <w:tcW w:w="0" w:type="auto"/>
            <w:vAlign w:val="center"/>
            <w:hideMark/>
          </w:tcPr>
          <w:p w14:paraId="79994068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48BE03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0D04549D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21E98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5C7287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A27F8E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0F7FCE69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EBF68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Material fungible</w:t>
            </w:r>
          </w:p>
        </w:tc>
        <w:tc>
          <w:tcPr>
            <w:tcW w:w="0" w:type="auto"/>
            <w:vAlign w:val="center"/>
            <w:hideMark/>
          </w:tcPr>
          <w:p w14:paraId="6E71F7B5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38CF92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2539B36A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E58BA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3EB574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C413D5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180533D8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4A59A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Viatges i dietes</w:t>
            </w:r>
          </w:p>
        </w:tc>
        <w:tc>
          <w:tcPr>
            <w:tcW w:w="0" w:type="auto"/>
            <w:vAlign w:val="center"/>
            <w:hideMark/>
          </w:tcPr>
          <w:p w14:paraId="1471D259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9F6C28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4E39D083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A29BF2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454869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F7D882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328D438D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110E7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Altres despeses</w:t>
            </w:r>
          </w:p>
        </w:tc>
        <w:tc>
          <w:tcPr>
            <w:tcW w:w="0" w:type="auto"/>
            <w:vAlign w:val="center"/>
            <w:hideMark/>
          </w:tcPr>
          <w:p w14:paraId="12F22332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3CEE42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2351AF18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654F83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proofErr w:type="spellStart"/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Subtotal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A845E1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8DBB27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7D1EB8B3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B70317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TOTAL AJUT SOL·LICITAT</w:t>
            </w:r>
          </w:p>
        </w:tc>
        <w:tc>
          <w:tcPr>
            <w:tcW w:w="0" w:type="auto"/>
            <w:vAlign w:val="center"/>
            <w:hideMark/>
          </w:tcPr>
          <w:p w14:paraId="7AFE34E3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3FD6C3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1EA09E45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22755341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12E47EA2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INVESTIGADORS/ES DEL PROJECTE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2"/>
        <w:gridCol w:w="488"/>
        <w:gridCol w:w="407"/>
        <w:gridCol w:w="1442"/>
        <w:gridCol w:w="883"/>
        <w:gridCol w:w="1607"/>
        <w:gridCol w:w="1502"/>
        <w:gridCol w:w="965"/>
      </w:tblGrid>
      <w:tr w:rsidR="00BC52E6" w:rsidRPr="00BC52E6" w14:paraId="111EF9ED" w14:textId="77777777" w:rsidTr="00BC52E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2DABDDA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Cognoms</w:t>
            </w:r>
          </w:p>
        </w:tc>
        <w:tc>
          <w:tcPr>
            <w:tcW w:w="0" w:type="auto"/>
            <w:vAlign w:val="center"/>
            <w:hideMark/>
          </w:tcPr>
          <w:p w14:paraId="7CB24C74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Nom</w:t>
            </w:r>
          </w:p>
        </w:tc>
        <w:tc>
          <w:tcPr>
            <w:tcW w:w="0" w:type="auto"/>
            <w:vAlign w:val="center"/>
            <w:hideMark/>
          </w:tcPr>
          <w:p w14:paraId="5F2BEC6F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DNI</w:t>
            </w:r>
          </w:p>
        </w:tc>
        <w:tc>
          <w:tcPr>
            <w:tcW w:w="0" w:type="auto"/>
            <w:vAlign w:val="center"/>
            <w:hideMark/>
          </w:tcPr>
          <w:p w14:paraId="331A468D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Any naixement</w:t>
            </w:r>
          </w:p>
        </w:tc>
        <w:tc>
          <w:tcPr>
            <w:tcW w:w="0" w:type="auto"/>
            <w:vAlign w:val="center"/>
            <w:hideMark/>
          </w:tcPr>
          <w:p w14:paraId="12115C1A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Titulació</w:t>
            </w:r>
          </w:p>
        </w:tc>
        <w:tc>
          <w:tcPr>
            <w:tcW w:w="0" w:type="auto"/>
            <w:vAlign w:val="center"/>
            <w:hideMark/>
          </w:tcPr>
          <w:p w14:paraId="3F0712DC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Centre de treball</w:t>
            </w:r>
          </w:p>
        </w:tc>
        <w:tc>
          <w:tcPr>
            <w:tcW w:w="0" w:type="auto"/>
            <w:vAlign w:val="center"/>
            <w:hideMark/>
          </w:tcPr>
          <w:p w14:paraId="0D6B4B5B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Situació laboral</w:t>
            </w:r>
          </w:p>
        </w:tc>
        <w:tc>
          <w:tcPr>
            <w:tcW w:w="0" w:type="auto"/>
            <w:vAlign w:val="center"/>
            <w:hideMark/>
          </w:tcPr>
          <w:p w14:paraId="683695D5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  <w:r w:rsidRPr="00BC52E6"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  <w:t>Signatura</w:t>
            </w:r>
          </w:p>
        </w:tc>
      </w:tr>
      <w:tr w:rsidR="00BC52E6" w:rsidRPr="00BC52E6" w14:paraId="31AFC926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6C200" w14:textId="77777777" w:rsidR="00BC52E6" w:rsidRPr="00BC52E6" w:rsidRDefault="00BC52E6" w:rsidP="00BC52E6">
            <w:pPr>
              <w:rPr>
                <w:rFonts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2D7016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31E006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6C0C76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26F33D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4E6C6A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A1DEB8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EA2C3D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5E4F7813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C477FE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3C2629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90D965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F0E41C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6C0015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4BED68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DFAF6E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5A0A72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104579AE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BE67BE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9E9AA6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9F95BD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405FC8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A7599E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25D3B2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373094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4F5A3C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:rsidR="00BC52E6" w:rsidRPr="00BC52E6" w14:paraId="032B3002" w14:textId="77777777" w:rsidTr="00BC52E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9BF6F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11DA25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EA8898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87102D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8469D6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FDD0844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92E429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47A900" w14:textId="77777777" w:rsidR="00BC52E6" w:rsidRPr="00BC52E6" w:rsidRDefault="00BC52E6" w:rsidP="00BC52E6">
            <w:pPr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</w:tbl>
    <w:p w14:paraId="2ADD6963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6C3262B9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0B20B856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CURRÍCULUM VITAE DE L’INVESTIGADOR/A PRINCIPAL</w:t>
      </w:r>
    </w:p>
    <w:p w14:paraId="014C7CA9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i/>
          <w:iCs/>
          <w:color w:val="000000" w:themeColor="text1"/>
          <w:sz w:val="20"/>
          <w:szCs w:val="20"/>
        </w:rPr>
        <w:t>(Segons model normalitzat FIS)</w:t>
      </w:r>
    </w:p>
    <w:p w14:paraId="6E570275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1. Dades personals</w:t>
      </w:r>
    </w:p>
    <w:p w14:paraId="1B064302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</w:t>
      </w:r>
    </w:p>
    <w:p w14:paraId="5A457685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2. Formació acadèmica</w:t>
      </w:r>
    </w:p>
    <w:p w14:paraId="35E0C181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</w:t>
      </w:r>
    </w:p>
    <w:p w14:paraId="0A6C4F01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3. Situació professional actual</w:t>
      </w:r>
    </w:p>
    <w:p w14:paraId="781F845E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Departament / Unitat / Centre: ...............................................................</w:t>
      </w:r>
      <w:r w:rsidRPr="00BC52E6">
        <w:rPr>
          <w:rFonts w:cs="Arial"/>
          <w:color w:val="000000" w:themeColor="text1"/>
          <w:sz w:val="20"/>
          <w:szCs w:val="20"/>
        </w:rPr>
        <w:br/>
        <w:t>Adreça: ...............................................................................................</w:t>
      </w:r>
      <w:r w:rsidRPr="00BC52E6">
        <w:rPr>
          <w:rFonts w:cs="Arial"/>
          <w:color w:val="000000" w:themeColor="text1"/>
          <w:sz w:val="20"/>
          <w:szCs w:val="20"/>
        </w:rPr>
        <w:br/>
        <w:t>Dedicació horària: .............................................................................</w:t>
      </w:r>
      <w:r w:rsidRPr="00BC52E6">
        <w:rPr>
          <w:rFonts w:cs="Arial"/>
          <w:color w:val="000000" w:themeColor="text1"/>
          <w:sz w:val="20"/>
          <w:szCs w:val="20"/>
        </w:rPr>
        <w:br/>
        <w:t>Situació laboral: ................................................................................</w:t>
      </w:r>
    </w:p>
    <w:p w14:paraId="6C261464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4. Activitats anteriors de caràcter científic o professional</w:t>
      </w:r>
    </w:p>
    <w:p w14:paraId="0BE91F1E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</w:t>
      </w:r>
    </w:p>
    <w:p w14:paraId="095B6CD6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5. Participació en projectes de recerca finançats</w:t>
      </w:r>
    </w:p>
    <w:p w14:paraId="136B044B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</w:t>
      </w:r>
    </w:p>
    <w:p w14:paraId="0B906DB7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lastRenderedPageBreak/>
        <w:t>6. Publicacions més rellevants</w:t>
      </w:r>
    </w:p>
    <w:p w14:paraId="3ECDCF5C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</w:t>
      </w:r>
    </w:p>
    <w:p w14:paraId="7898DA01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7. Altres activitats d’interès científic, tècnic o acadèmic</w:t>
      </w:r>
    </w:p>
    <w:p w14:paraId="1AF0538C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..................................................................................................................................</w:t>
      </w:r>
    </w:p>
    <w:p w14:paraId="10C1ED04" w14:textId="77777777" w:rsidR="00BC52E6" w:rsidRPr="00BC52E6" w:rsidRDefault="00C77C7D" w:rsidP="00BC52E6">
      <w:pPr>
        <w:rPr>
          <w:rFonts w:cs="Arial"/>
          <w:color w:val="000000" w:themeColor="text1"/>
          <w:sz w:val="20"/>
          <w:szCs w:val="20"/>
        </w:rPr>
      </w:pPr>
      <w:r>
        <w:rPr>
          <w:rFonts w:cs="Arial"/>
          <w:noProof/>
          <w:color w:val="000000" w:themeColor="text1"/>
          <w:sz w:val="20"/>
          <w:szCs w:val="20"/>
        </w:rPr>
        <w:pict w14:anchorId="5475D117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7AAE6D0B" w14:textId="77777777" w:rsidR="00BC52E6" w:rsidRPr="00BC52E6" w:rsidRDefault="00BC52E6" w:rsidP="00BC52E6">
      <w:pPr>
        <w:rPr>
          <w:rFonts w:cs="Arial"/>
          <w:b/>
          <w:bCs/>
          <w:color w:val="000000" w:themeColor="text1"/>
          <w:sz w:val="20"/>
          <w:szCs w:val="20"/>
        </w:rPr>
      </w:pPr>
      <w:r w:rsidRPr="00BC52E6">
        <w:rPr>
          <w:rFonts w:cs="Arial"/>
          <w:b/>
          <w:bCs/>
          <w:color w:val="000000" w:themeColor="text1"/>
          <w:sz w:val="20"/>
          <w:szCs w:val="20"/>
        </w:rPr>
        <w:t>CONFORMITAT</w:t>
      </w:r>
    </w:p>
    <w:p w14:paraId="109A40DA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 xml:space="preserve">Conformitat de la </w:t>
      </w:r>
      <w:r w:rsidRPr="00BC52E6">
        <w:rPr>
          <w:rFonts w:cs="Arial"/>
          <w:b/>
          <w:bCs/>
          <w:color w:val="000000" w:themeColor="text1"/>
          <w:sz w:val="20"/>
          <w:szCs w:val="20"/>
        </w:rPr>
        <w:t>Comissió d’Investigació del centre</w:t>
      </w:r>
      <w:r w:rsidRPr="00BC52E6">
        <w:rPr>
          <w:rFonts w:cs="Arial"/>
          <w:color w:val="000000" w:themeColor="text1"/>
          <w:sz w:val="20"/>
          <w:szCs w:val="20"/>
        </w:rPr>
        <w:t xml:space="preserve"> on es durà a terme el projecte i de la </w:t>
      </w:r>
      <w:r w:rsidRPr="00BC52E6">
        <w:rPr>
          <w:rFonts w:cs="Arial"/>
          <w:b/>
          <w:bCs/>
          <w:color w:val="000000" w:themeColor="text1"/>
          <w:sz w:val="20"/>
          <w:szCs w:val="20"/>
        </w:rPr>
        <w:t>Comissió d’Ètica</w:t>
      </w:r>
      <w:r w:rsidRPr="00BC52E6">
        <w:rPr>
          <w:rFonts w:cs="Arial"/>
          <w:color w:val="000000" w:themeColor="text1"/>
          <w:sz w:val="20"/>
          <w:szCs w:val="20"/>
        </w:rPr>
        <w:t xml:space="preserve"> corresponent.</w:t>
      </w:r>
    </w:p>
    <w:p w14:paraId="08B6966F" w14:textId="77777777" w:rsidR="00BC52E6" w:rsidRPr="00BC52E6" w:rsidRDefault="00BC52E6" w:rsidP="00BC52E6">
      <w:pPr>
        <w:rPr>
          <w:rFonts w:cs="Arial"/>
          <w:color w:val="000000" w:themeColor="text1"/>
          <w:sz w:val="20"/>
          <w:szCs w:val="20"/>
        </w:rPr>
      </w:pPr>
      <w:r w:rsidRPr="00BC52E6">
        <w:rPr>
          <w:rFonts w:cs="Arial"/>
          <w:color w:val="000000" w:themeColor="text1"/>
          <w:sz w:val="20"/>
          <w:szCs w:val="20"/>
        </w:rPr>
        <w:t>Signatures i segells:</w:t>
      </w:r>
      <w:r w:rsidRPr="00BC52E6">
        <w:rPr>
          <w:rFonts w:cs="Arial"/>
          <w:color w:val="000000" w:themeColor="text1"/>
          <w:sz w:val="20"/>
          <w:szCs w:val="20"/>
        </w:rPr>
        <w:br/>
        <w:t>...................................................................................................................................................................................</w:t>
      </w:r>
    </w:p>
    <w:p w14:paraId="1903B2EB" w14:textId="77777777" w:rsidR="00BC52E6" w:rsidRPr="00BC52E6" w:rsidRDefault="00BC52E6">
      <w:pPr>
        <w:rPr>
          <w:rFonts w:cs="Arial"/>
          <w:color w:val="000000" w:themeColor="text1"/>
          <w:sz w:val="20"/>
          <w:szCs w:val="20"/>
        </w:rPr>
      </w:pPr>
    </w:p>
    <w:sectPr w:rsidR="00BC52E6" w:rsidRPr="00BC52E6" w:rsidSect="00034616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093A5" w14:textId="77777777" w:rsidR="00C77C7D" w:rsidRDefault="00C77C7D" w:rsidP="007172F9">
      <w:pPr>
        <w:spacing w:after="0" w:line="240" w:lineRule="auto"/>
      </w:pPr>
      <w:r>
        <w:separator/>
      </w:r>
    </w:p>
  </w:endnote>
  <w:endnote w:type="continuationSeparator" w:id="0">
    <w:p w14:paraId="56369D5D" w14:textId="77777777" w:rsidR="00C77C7D" w:rsidRDefault="00C77C7D" w:rsidP="00717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14BA6" w14:textId="77777777" w:rsidR="00C77C7D" w:rsidRDefault="00C77C7D" w:rsidP="007172F9">
      <w:pPr>
        <w:spacing w:after="0" w:line="240" w:lineRule="auto"/>
      </w:pPr>
      <w:r>
        <w:separator/>
      </w:r>
    </w:p>
  </w:footnote>
  <w:footnote w:type="continuationSeparator" w:id="0">
    <w:p w14:paraId="2A21EF15" w14:textId="77777777" w:rsidR="00C77C7D" w:rsidRDefault="00C77C7D" w:rsidP="00717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52738" w14:textId="6B6445B1" w:rsidR="007172F9" w:rsidRDefault="00C77C7D">
    <w:pPr>
      <w:pStyle w:val="Encabezado"/>
    </w:pPr>
    <w:r>
      <w:rPr>
        <w:noProof/>
        <w:lang w:val="es-ES" w:eastAsia="es-ES"/>
      </w:rPr>
      <w:pict w14:anchorId="4065A06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1876" o:spid="_x0000_s2051" type="#_x0000_t75" alt="" style="position:absolute;margin-left:0;margin-top:0;width:6in;height:6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04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5DC64" w14:textId="11C509F6" w:rsidR="007172F9" w:rsidRDefault="000756DF">
    <w:pPr>
      <w:pStyle w:val="Encabezado"/>
    </w:pPr>
    <w:r>
      <w:rPr>
        <w:rFonts w:cs="Arial"/>
        <w:noProof/>
        <w:color w:val="000000" w:themeColor="text1"/>
        <w:sz w:val="20"/>
        <w:szCs w:val="20"/>
        <w:lang w:val="es-ES" w:eastAsia="es-ES"/>
      </w:rPr>
      <w:drawing>
        <wp:anchor distT="0" distB="0" distL="114300" distR="114300" simplePos="0" relativeHeight="251662336" behindDoc="0" locked="0" layoutInCell="1" allowOverlap="1" wp14:anchorId="5ABAB6DC" wp14:editId="5D0ACF5E">
          <wp:simplePos x="0" y="0"/>
          <wp:positionH relativeFrom="column">
            <wp:posOffset>1162050</wp:posOffset>
          </wp:positionH>
          <wp:positionV relativeFrom="paragraph">
            <wp:posOffset>-361950</wp:posOffset>
          </wp:positionV>
          <wp:extent cx="2733675" cy="627380"/>
          <wp:effectExtent l="0" t="0" r="0" b="1270"/>
          <wp:wrapThrough wrapText="bothSides">
            <wp:wrapPolygon edited="0">
              <wp:start x="0" y="0"/>
              <wp:lineTo x="151" y="20988"/>
              <wp:lineTo x="7075" y="20988"/>
              <wp:lineTo x="21374" y="17053"/>
              <wp:lineTo x="21374" y="11806"/>
              <wp:lineTo x="18815" y="10494"/>
              <wp:lineTo x="18665" y="4591"/>
              <wp:lineTo x="737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adiolegs_Cataluny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627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D92FE" w14:textId="7840AFC1" w:rsidR="007172F9" w:rsidRDefault="00C77C7D">
    <w:pPr>
      <w:pStyle w:val="Encabezado"/>
    </w:pPr>
    <w:r>
      <w:rPr>
        <w:noProof/>
        <w:lang w:val="es-ES" w:eastAsia="es-ES"/>
      </w:rPr>
      <w:pict w14:anchorId="295673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081875" o:spid="_x0000_s2049" type="#_x0000_t75" alt="" style="position:absolute;margin-left:0;margin-top:0;width:6in;height:6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04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808F5"/>
    <w:multiLevelType w:val="multilevel"/>
    <w:tmpl w:val="8370D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9F2254"/>
    <w:multiLevelType w:val="hybridMultilevel"/>
    <w:tmpl w:val="66B6E89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F012D"/>
    <w:multiLevelType w:val="multilevel"/>
    <w:tmpl w:val="96EA2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56DF"/>
    <w:rsid w:val="0015074B"/>
    <w:rsid w:val="0017209A"/>
    <w:rsid w:val="0029639D"/>
    <w:rsid w:val="00326F90"/>
    <w:rsid w:val="00384E65"/>
    <w:rsid w:val="003930FD"/>
    <w:rsid w:val="004C43A7"/>
    <w:rsid w:val="00612690"/>
    <w:rsid w:val="006D6913"/>
    <w:rsid w:val="007172F9"/>
    <w:rsid w:val="007A43A2"/>
    <w:rsid w:val="007E3745"/>
    <w:rsid w:val="00800074"/>
    <w:rsid w:val="008B39E0"/>
    <w:rsid w:val="009F237C"/>
    <w:rsid w:val="00AA1D8D"/>
    <w:rsid w:val="00B47730"/>
    <w:rsid w:val="00BC52E6"/>
    <w:rsid w:val="00C77C7D"/>
    <w:rsid w:val="00CB0664"/>
    <w:rsid w:val="00CE7FA8"/>
    <w:rsid w:val="00F27F81"/>
    <w:rsid w:val="00F4410A"/>
    <w:rsid w:val="00FC693F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71036EB3"/>
  <w14:defaultImageDpi w14:val="300"/>
  <w15:docId w15:val="{9E081B8A-D50A-1F40-9D63-2D9593F8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Normal"/>
    <w:rsid w:val="00172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7172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8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66F851-78AD-45CA-B95D-E9701D517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595</Words>
  <Characters>3278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3866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Maite Sanz</cp:lastModifiedBy>
  <cp:revision>2</cp:revision>
  <cp:lastPrinted>2025-11-11T10:19:00Z</cp:lastPrinted>
  <dcterms:created xsi:type="dcterms:W3CDTF">2025-11-26T13:17:00Z</dcterms:created>
  <dcterms:modified xsi:type="dcterms:W3CDTF">2025-11-26T13:17:00Z</dcterms:modified>
  <cp:category/>
</cp:coreProperties>
</file>